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2007年中国奇幻文学精选  奇幻文学</w:t>
      </w:r>
    </w:p>
    <w:p>
      <w:r>
        <w:rPr>
          <w:rFonts w:ascii="宋体" w:hAnsi="宋体" w:eastAsia="宋体"/>
          <w:sz w:val="24"/>
        </w:rPr>
        <w:t>韩云波主编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2007年中国奇幻文学精选  奇幻文学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本书出售、求购地址：https://www.jiaokey.com/book/detail/11954327.html</w:t>
      </w:r>
    </w:p>
    <w:p>
      <w:r>
        <w:t>更多相关图书推荐：https://www.jiaokey.com</w:t>
      </w:r>
    </w:p>
    <w:p>
      <w:r>
        <w:t>韩云波主编 其他作品：https://www.jiaokey.com/tag/韩云波主编.html</w:t>
      </w:r>
    </w:p>
    <w:p>
      <w:r>
        <w:t>湖北长江出版集团；武汉：长江文艺出版社 出版图书：https://www.jiaokey.com/tag/湖北长江出版集团；武汉：长江文艺出版社.html</w:t>
      </w:r>
    </w:p>
    <w:p>
      <w:r>
        <w:t>关键词搜索：https://www.jiaokey.com/tag/2007年中国奇幻文学精选  奇幻文学.html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