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让小学生学会生活的100个故事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让小学生学会生活的100个故事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本书出售、求购地址：https://www.jiaokey.com/book/detail/11954314.html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关键词搜索：https://www.jiaokey.com/tag/让小学生学会生活的100个故事.html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