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掌心恋人·惟一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掌心恋人·惟一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本书出售、求购地址：https://www.jiaokey.com/book/detail/11954311.html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关键词搜索：https://www.jiaokey.com/tag/掌心恋人·惟一.html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