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王冠宝石案  漫画版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王冠宝石案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本书出售、求购地址：https://www.jiaokey.com/book/detail/11954282.html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关键词搜索：https://www.jiaokey.com/tag/王冠宝石案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