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哪吒大战红孩儿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哪吒大战红孩儿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本书出售、求购地址：https://www.jiaokey.com/book/detail/11954267.html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关键词搜索：https://www.jiaokey.com/tag/哪吒大战红孩儿.html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