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剑海鹰扬  品读珍藏本  上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剑海鹰扬  品读珍藏本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本书出售、求购地址：https://www.jiaokey.com/book/detail/11954247.html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关键词搜索：https://www.jiaokey.com/tag/剑海鹰扬  品读珍藏本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