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让孩子学会生活的故事全集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让孩子学会生活的故事全集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本书出售、求购地址：https://www.jiaokey.com/book/detail/11954246.html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关键词搜索：https://www.jiaokey.com/tag/让孩子学会生活的故事全集.html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