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  典型造价  华中  （下册）  10KV及以下配电工程分册  （2007年版）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  典型造价  华中  （下册）  10KV及以下配电工程分册  （2007年版）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本书出售、求购地址：https://www.jiaokey.com/book/detail/11954174.html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中国电力出版社 出版图书：https://www.jiaokey.com/tag/中国电力出版社.html</w:t>
      </w:r>
    </w:p>
    <w:p>
      <w:r>
        <w:t>关键词搜索：https://www.jiaokey.com/tag/国家电网公司输变电工程  典型造价  华中  （下册）  10KV及以下配电工程分册  （2007年版）.html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