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 典型造价 西北 10KV及以下配电工程分册 2007年版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 典型造价 西北 10KV及以下配电工程分册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本书出售、求购地址：https://www.jiaokey.com/book/detail/11954173.html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 典型造价 西北 10KV及以下配电工程分册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