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地球的灾难：地震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地球的灾难：地震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关键词搜索：https://www.jiaokey.com/tag/地球的灾难：地震.html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