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科学发现与应用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科学发现与应用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本书出售、求购地址：https://www.jiaokey.com/book/detail/11954135.html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关键词搜索：https://www.jiaokey.com/tag/科学发现与应用.html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