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科学创造与发明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科学创造与发明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本书出售、求购地址：https://www.jiaokey.com/book/detail/11954123.html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关键词搜索：https://www.jiaokey.com/tag/科学创造与发明.html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