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日常生活与科学知识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日常生活与科学知识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关键词搜索：https://www.jiaokey.com/tag/日常生活与科学知识.html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