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黄河第二次调水调沙试验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黄河第二次调水调沙试验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本书出售、求购地址：https://www.jiaokey.com/book/detail/11954104.html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关键词搜索：https://www.jiaokey.com/tag/黄河第二次调水调沙试验.html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