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护理学专业主管护师技术资格考试习题集</w:t>
      </w:r>
    </w:p>
    <w:p>
      <w:r>
        <w:rPr>
          <w:rFonts w:ascii="宋体" w:hAnsi="宋体" w:eastAsia="宋体"/>
          <w:sz w:val="24"/>
        </w:rPr>
        <w:t>罗坤华，王淑云，陈燕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护理学专业主管护师技术资格考试习题集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罗坤华，王淑云，陈燕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本书出售、求购地址：https://www.jiaokey.com/book/detail/11954099.html</w:t>
      </w:r>
    </w:p>
    <w:p>
      <w:r>
        <w:t>更多相关图书推荐：https://www.jiaokey.com</w:t>
      </w:r>
    </w:p>
    <w:p>
      <w:r>
        <w:t>罗坤华，王淑云，陈燕 其他作品：https://www.jiaokey.com/tag/罗坤华，王淑云，陈燕.html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关键词搜索：https://www.jiaokey.com/tag/护理学专业主管护师技术资格考试习题集.html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