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书名：神经衰弱治疗53法</w:t>
      </w:r>
    </w:p>
    <w:p>
      <w:r>
        <w:t>作者：李清亚，王晓慧，张涛主编</w:t>
      </w:r>
    </w:p>
    <w:p>
      <w:r>
        <w:t>出版社：北京：金盾出版社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神经衰弱治疗53法 评论地址：https://www.jiaokey.com/book/detail/11954087.html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