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土建工程实用材料手册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本书出售、求购地址：https://www.jiaokey.com/book/detail/11954084.html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关键词搜索：https://www.jiaokey.com/tag/土建工程实用材料手册.html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