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书名：柔性版印刷工艺</w:t>
      </w:r>
    </w:p>
    <w:p>
      <w:r>
        <w:t>作者：全国新闻出版系统职业技术学校统编教材审定委员会组织编写</w:t>
      </w:r>
    </w:p>
    <w:p>
      <w:r>
        <w:t>出版社：北京：印刷工业出版社</w:t>
      </w:r>
    </w:p>
    <w:p>
      <w:r>
        <w:t>出版日期：2008.01</w:t>
      </w:r>
    </w:p>
    <w:p>
      <w:r>
        <w:t>总页数：118</w:t>
      </w:r>
    </w:p>
    <w:p>
      <w:r>
        <w:t>更多请访问教客网: www.jiaokey.com</w:t>
      </w:r>
    </w:p>
    <w:p>
      <w:r>
        <w:t>柔性版印刷工艺 评论地址：https://www.jiaokey.com/book/detail/11954065.html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