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书名：高分子材料与工程专业实验教程</w:t>
      </w:r>
    </w:p>
    <w:p>
      <w:r>
        <w:t>作者：王忠，李雷权，付蕾等编写</w:t>
      </w:r>
    </w:p>
    <w:p>
      <w:r>
        <w:t>出版社：西安：陕西人民出版社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高分子材料与工程专业实验教程 评论地址：https://www.jiaokey.com/book/detail/11954049.html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