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书名：梦幻型版智慧王</w:t>
      </w:r>
    </w:p>
    <w:p>
      <w:r>
        <w:t>作者：简仁吉编著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梦幻型版智慧王 评论地址：https://www.jiaokey.com/book/detail/11954033.html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