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书名：异域风格</w:t>
      </w:r>
    </w:p>
    <w:p>
      <w:r>
        <w:t>作者：任绍辉主编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异域风格 评论地址：https://www.jiaokey.com/book/detail/11954029.html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