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设备电气故障诊断与排除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设备电气故障诊断与排除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本书出售、求购地址：https://www.jiaokey.com/book/detail/11954004.html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关键词搜索：https://www.jiaokey.com/tag/设备电气故障诊断与排除.html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