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作者：常玉奎，金荣耀编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工程测量 评论地址：https://www.jiaokey.com/book/detail/11953987.html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