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早产儿营养基础与实践指南  第2版</w:t>
      </w:r>
    </w:p>
    <w:p>
      <w:r>
        <w:rPr>
          <w:rFonts w:ascii="宋体" w:hAnsi="宋体" w:eastAsia="宋体"/>
          <w:sz w:val="24"/>
        </w:rPr>
        <w:t>REGINALD C.TSANG，RICARDO UAUY，BERTHOLD KOLETZKO等原著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早产儿营养基础与实践指南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 C.TSANG，RICARDO UAUY，BERTHOLD KOLETZKO等原著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本书出售、求购地址：https://www.jiaokey.com/book/detail/11953939.html</w:t>
      </w:r>
    </w:p>
    <w:p>
      <w:r>
        <w:t>更多相关图书推荐：https://www.jiaokey.com</w:t>
      </w:r>
    </w:p>
    <w:p>
      <w:r>
        <w:t>REGINALD C.TSANG，RICARDO UAUY，BERTHOLD KOLETZKO等原著 其他作品：https://www.jiaokey.com/tag/REGINALD C.TSANG，RICARDO UAUY，BERTHOLD KOLETZKO等原著.html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关键词搜索：https://www.jiaokey.com/tag/早产儿营养基础与实践指南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