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书名：服装展示设计</w:t>
      </w:r>
    </w:p>
    <w:p>
      <w:r>
        <w:t>作者：吴国智，肖剑编著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服装展示设计 评论地址：https://www.jiaokey.com/book/detail/11953878.html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