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书名：应用随机过程</w:t>
      </w:r>
    </w:p>
    <w:p>
      <w:r>
        <w:t>作者：何春雄编</w:t>
      </w:r>
    </w:p>
    <w:p>
      <w:r>
        <w:t>出版社：广州:华南理工大学出版社,2008.01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应用随机过程 评论地址：https://www.jiaokey.com/book/detail/11953832.html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