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书名：印刷化学</w:t>
      </w:r>
    </w:p>
    <w:p>
      <w:r>
        <w:t>作者：李霞，张桂珍主编</w:t>
      </w:r>
    </w:p>
    <w:p>
      <w:r>
        <w:t>出版社：天津：天津大学出版社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印刷化学 评论地址：https://www.jiaokey.com/book/detail/11953831.html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