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巴家嘴水库及多泥沙河流水库泥沙关键技术研究</w:t>
      </w:r>
    </w:p>
    <w:p>
      <w:r>
        <w:rPr>
          <w:rFonts w:ascii="宋体" w:hAnsi="宋体" w:eastAsia="宋体"/>
          <w:sz w:val="24"/>
        </w:rPr>
        <w:t>郭选英，宋红霞，刘生云等著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巴家嘴水库及多泥沙河流水库泥沙关键技术研究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郭选英，宋红霞，刘生云等著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本书出售、求购地址：https://www.jiaokey.com/book/detail/11953781.html</w:t>
      </w:r>
    </w:p>
    <w:p>
      <w:r>
        <w:t>更多相关图书推荐：https://www.jiaokey.com</w:t>
      </w:r>
    </w:p>
    <w:p>
      <w:r>
        <w:t>郭选英，宋红霞，刘生云等著 其他作品：https://www.jiaokey.com/tag/郭选英，宋红霞，刘生云等著.html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关键词搜索：https://www.jiaokey.com/tag/巴家嘴水库及多泥沙河流水库泥沙关键技术研究.html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