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西霞院反调节水库水力学及泥沙问题试验研究</w:t>
      </w:r>
    </w:p>
    <w:p>
      <w:r>
        <w:rPr>
          <w:rFonts w:ascii="宋体" w:hAnsi="宋体" w:eastAsia="宋体"/>
          <w:sz w:val="24"/>
        </w:rPr>
        <w:t>李远发，武彩萍，高航等著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西霞院反调节水库水力学及泥沙问题试验研究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李远发，武彩萍，高航等著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本书出售、求购地址：https://www.jiaokey.com/book/detail/11953780.html</w:t>
      </w:r>
    </w:p>
    <w:p>
      <w:r>
        <w:t>更多相关图书推荐：https://www.jiaokey.com</w:t>
      </w:r>
    </w:p>
    <w:p>
      <w:r>
        <w:t>李远发，武彩萍，高航等著 其他作品：https://www.jiaokey.com/tag/李远发，武彩萍，高航等著.html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关键词搜索：https://www.jiaokey.com/tag/西霞院反调节水库水力学及泥沙问题试验研究.html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