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  张念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  张念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本书出售、求购地址：https://www.jiaokey.com/book/detail/11953724.html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关键词搜索：https://www.jiaokey.com/tag/等待  张念.html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