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浚县志  1986-2000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本书出售、求购地址：https://www.jiaokey.com/book/detail/11953720.html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关键词搜索：https://www.jiaokey.com/tag/浚县志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