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浓缩法学.rar 新手必备的法学入门指南</w:t>
      </w:r>
    </w:p>
    <w:p>
      <w:r>
        <w:rPr>
          <w:rFonts w:ascii="宋体" w:hAnsi="宋体" w:eastAsia="宋体"/>
          <w:sz w:val="24"/>
        </w:rPr>
        <w:t>李宏勃著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浓缩法学.rar 新手必备的法学入门指南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本书出售、求购地址：https://www.jiaokey.com/book/detail/11953709.html</w:t>
      </w:r>
    </w:p>
    <w:p>
      <w:r>
        <w:t>更多相关图书推荐：https://www.jiaokey.com</w:t>
      </w:r>
    </w:p>
    <w:p>
      <w:r>
        <w:t>李宏勃著 其他作品：https://www.jiaokey.com/tag/李宏勃著.html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关键词搜索：https://www.jiaokey.com/tag/浓缩法学.rar 新手必备的法学入门指南.html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