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道路交通事故处理与责任认定</w:t>
      </w:r>
    </w:p>
    <w:p>
      <w:r>
        <w:rPr>
          <w:rFonts w:ascii="宋体" w:hAnsi="宋体" w:eastAsia="宋体"/>
          <w:sz w:val="24"/>
        </w:rPr>
        <w:t>傅以诺，缪明月，王立辉等著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道路交通事故处理与责任认定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傅以诺，缪明月，王立辉等著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本书出售、求购地址：https://www.jiaokey.com/book/detail/11953692.html</w:t>
      </w:r>
    </w:p>
    <w:p>
      <w:r>
        <w:t>更多相关图书推荐：https://www.jiaokey.com</w:t>
      </w:r>
    </w:p>
    <w:p>
      <w:r>
        <w:t>傅以诺，缪明月，王立辉等著 其他作品：https://www.jiaokey.com/tag/傅以诺，缪明月，王立辉等著.html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关键词搜索：https://www.jiaokey.com/tag/道路交通事故处理与责任认定.html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