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书名：中国广播史考</w:t>
      </w:r>
    </w:p>
    <w:p>
      <w:r>
        <w:t>作者：陈尔泰著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中国广播史考 评论地址：https://www.jiaokey.com/book/detail/11953672.html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