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中国银行业监管法规汇编  下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本书出售、求购地址：https://www.jiaokey.com/book/detail/11953632.html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关键词搜索：https://www.jiaokey.com/tag/中国银行业监管法规汇编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