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影响一生的旅行计划  中国最美的100个地方</w:t>
      </w:r>
    </w:p>
    <w:p>
      <w:r>
        <w:rPr>
          <w:rFonts w:ascii="宋体" w:hAnsi="宋体" w:eastAsia="宋体"/>
          <w:sz w:val="24"/>
        </w:rPr>
        <w:t>《知行天下》编委会编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影响一生的旅行计划  中国最美的100个地方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《知行天下》编委会编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本书出售、求购地址：https://www.jiaokey.com/book/detail/11953609.html</w:t>
      </w:r>
    </w:p>
    <w:p>
      <w:r>
        <w:t>更多相关图书推荐：https://www.jiaokey.com</w:t>
      </w:r>
    </w:p>
    <w:p>
      <w:r>
        <w:t>《知行天下》编委会编 其他作品：https://www.jiaokey.com/tag/《知行天下》编委会编.html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关键词搜索：https://www.jiaokey.com/tag/影响一生的旅行计划  中国最美的100个地方.html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