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扶贫开发整村推进百例精选  上</w:t>
      </w:r>
    </w:p>
    <w:p>
      <w:r>
        <w:rPr>
          <w:rFonts w:ascii="宋体" w:hAnsi="宋体" w:eastAsia="宋体"/>
          <w:sz w:val="24"/>
        </w:rPr>
        <w:t>国务院扶贫开发领导小组办公室编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扶贫开发整村推进百例精选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国务院扶贫开发领导小组办公室编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本书出售、求购地址：https://www.jiaokey.com/book/detail/11953603.html</w:t>
      </w:r>
    </w:p>
    <w:p>
      <w:r>
        <w:t>更多相关图书推荐：https://www.jiaokey.com</w:t>
      </w:r>
    </w:p>
    <w:p>
      <w:r>
        <w:t>国务院扶贫开发领导小组办公室编 其他作品：https://www.jiaokey.com/tag/国务院扶贫开发领导小组办公室编.html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关键词搜索：https://www.jiaokey.com/tag/扶贫开发整村推进百例精选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