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112种大脑训练游戏  让你的大脑更灵活</w:t>
      </w:r>
    </w:p>
    <w:p>
      <w:r>
        <w:rPr>
          <w:rFonts w:ascii="宋体" w:hAnsi="宋体" w:eastAsia="宋体"/>
          <w:sz w:val="24"/>
        </w:rPr>
        <w:t>（美）米歇尔·努奥尔，伯纳德·克鲁瓦西勒著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112种大脑训练游戏  让你的大脑更灵活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（美）米歇尔·努奥尔，伯纳德·克鲁瓦西勒著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本书出售、求购地址：https://www.jiaokey.com/book/detail/11953577.html</w:t>
      </w:r>
    </w:p>
    <w:p>
      <w:r>
        <w:t>更多相关图书推荐：https://www.jiaokey.com</w:t>
      </w:r>
    </w:p>
    <w:p>
      <w:r>
        <w:t>（美）米歇尔·努奥尔，伯纳德·克鲁瓦西勒著 其他作品：https://www.jiaokey.com/tag/（美）米歇尔·努奥尔，伯纳德·克鲁瓦西勒著.html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关键词搜索：https://www.jiaokey.com/tag/112种大脑训练游戏  让你的大脑更灵活.html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