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15位网商告诉你  网店经营成功秘笈</w:t>
      </w:r>
    </w:p>
    <w:p>
      <w:r>
        <w:rPr>
          <w:rFonts w:ascii="宋体" w:hAnsi="宋体" w:eastAsia="宋体"/>
          <w:sz w:val="24"/>
        </w:rPr>
        <w:t>上海伟雅著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15位网商告诉你  网店经营成功秘笈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上海伟雅著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本书出售、求购地址：https://www.jiaokey.com/book/detail/11953572.html</w:t>
      </w:r>
    </w:p>
    <w:p>
      <w:r>
        <w:t>更多相关图书推荐：https://www.jiaokey.com</w:t>
      </w:r>
    </w:p>
    <w:p>
      <w:r>
        <w:t>上海伟雅著 其他作品：https://www.jiaokey.com/tag/上海伟雅著.html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关键词搜索：https://www.jiaokey.com/tag/15位网商告诉你  网店经营成功秘笈.html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