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中国特色社会主义理论体系党员干部读本</w:t>
      </w:r>
    </w:p>
    <w:p>
      <w:r>
        <w:rPr>
          <w:rFonts w:ascii="宋体" w:hAnsi="宋体" w:eastAsia="宋体"/>
          <w:sz w:val="24"/>
        </w:rPr>
        <w:t>阮青，李海青，徐化影著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阮青，李海青，徐化影著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本书出售、求购地址：https://www.jiaokey.com/book/detail/11953559.html</w:t>
      </w:r>
    </w:p>
    <w:p>
      <w:r>
        <w:t>更多相关图书推荐：https://www.jiaokey.com</w:t>
      </w:r>
    </w:p>
    <w:p>
      <w:r>
        <w:t>阮青，李海青，徐化影著 其他作品：https://www.jiaokey.com/tag/阮青，李海青，徐化影著.html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关键词搜索：https://www.jiaokey.com/tag/中国特色社会主义理论体系党员干部读本.html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