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愤怒呼叫转移</w:t>
      </w:r>
    </w:p>
    <w:p>
      <w:r>
        <w:rPr>
          <w:rFonts w:ascii="宋体" w:hAnsi="宋体" w:eastAsia="宋体"/>
          <w:sz w:val="24"/>
        </w:rPr>
        <w:t>（美）简·米德尔顿，丽莎·特纳，匹克·托德著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愤怒呼叫转移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（美）简·米德尔顿，丽莎·特纳，匹克·托德著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本书出售、求购地址：https://www.jiaokey.com/book/detail/11953518.html</w:t>
      </w:r>
    </w:p>
    <w:p>
      <w:r>
        <w:t>更多相关图书推荐：https://www.jiaokey.com</w:t>
      </w:r>
    </w:p>
    <w:p>
      <w:r>
        <w:t>（美）简·米德尔顿，丽莎·特纳，匹克·托德著 其他作品：https://www.jiaokey.com/tag/（美）简·米德尔顿，丽莎·特纳，匹克·托德著.html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关键词搜索：https://www.jiaokey.com/tag/愤怒呼叫转移.html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