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领导者讲故事指南：掌握商业会议的艺术与规律</w:t>
      </w:r>
    </w:p>
    <w:p>
      <w:r>
        <w:rPr>
          <w:rFonts w:ascii="宋体" w:hAnsi="宋体" w:eastAsia="宋体"/>
          <w:sz w:val="24"/>
        </w:rPr>
        <w:t>（美）斯蒂芬·丹宁著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领导者讲故事指南：掌握商业会议的艺术与规律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（美）斯蒂芬·丹宁著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本书出售、求购地址：https://www.jiaokey.com/book/detail/11953483.html</w:t>
      </w:r>
    </w:p>
    <w:p>
      <w:r>
        <w:t>更多相关图书推荐：https://www.jiaokey.com</w:t>
      </w:r>
    </w:p>
    <w:p>
      <w:r>
        <w:t>（美）斯蒂芬·丹宁著 其他作品：https://www.jiaokey.com/tag/（美）斯蒂芬·丹宁著.html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关键词搜索：https://www.jiaokey.com/tag/领导者讲故事指南：掌握商业会议的艺术与规律.html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