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忍经·孝经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忍经·孝经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本书出售、求购地址：https://www.jiaokey.com/book/detail/11953473.html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关键词搜索：https://www.jiaokey.com/tag/忍经·孝经.html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