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孟子名言的智慧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孟子名言的智慧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本书出售、求购地址：https://www.jiaokey.com/book/detail/11953466.html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关键词搜索：https://www.jiaokey.com/tag/孟子名言的智慧.html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