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书名：草原文明与生态和谐：生态文化高层论坛文集</w:t>
      </w:r>
    </w:p>
    <w:p>
      <w:r>
        <w:t>作者：鄂云龙主编</w:t>
      </w:r>
    </w:p>
    <w:p>
      <w:r>
        <w:t>出版社：北京：民族出版社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草原文明与生态和谐：生态文化高层论坛文集 评论地址：https://www.jiaokey.com/book/detail/11953439.html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