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完美的高度  维多利亚·贝克汉姆的时尚哲学</w:t>
      </w:r>
    </w:p>
    <w:p>
      <w:r>
        <w:rPr>
          <w:rFonts w:ascii="宋体" w:hAnsi="宋体" w:eastAsia="宋体"/>
          <w:sz w:val="24"/>
        </w:rPr>
        <w:t>（英）维多利亚·贝克汉姆，哈德利·弗里曼著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完美的高度  维多利亚·贝克汉姆的时尚哲学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（英）维多利亚·贝克汉姆，哈德利·弗里曼著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本书出售、求购地址：https://www.jiaokey.com/book/detail/11953429.html</w:t>
      </w:r>
    </w:p>
    <w:p>
      <w:r>
        <w:t>更多相关图书推荐：https://www.jiaokey.com</w:t>
      </w:r>
    </w:p>
    <w:p>
      <w:r>
        <w:t>（英）维多利亚·贝克汉姆，哈德利·弗里曼著 其他作品：https://www.jiaokey.com/tag/（英）维多利亚·贝克汉姆，哈德利·弗里曼著.html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关键词搜索：https://www.jiaokey.com/tag/完美的高度  维多利亚·贝克汉姆的时尚哲学.html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