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书名：心链奥运：奥运故事与奥运收藏</w:t>
      </w:r>
    </w:p>
    <w:p>
      <w:r>
        <w:t>作者：孙宝传编著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心链奥运：奥运故事与奥运收藏 评论地址：https://www.jiaokey.com/book/detail/11953408.html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