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书名：自身心理学科赫特研究</w:t>
      </w:r>
    </w:p>
    <w:p>
      <w:r>
        <w:t>作者：郭本禹主编</w:t>
      </w:r>
    </w:p>
    <w:p>
      <w:r>
        <w:t>出版社：福州:福建教育出版社,2008.01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自身心理学科赫特研究 评论地址：https://www.jiaokey.com/book/detail/11953400.html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