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济南老街史话  第3册</w:t>
      </w:r>
    </w:p>
    <w:p>
      <w:r>
        <w:rPr>
          <w:rFonts w:ascii="宋体" w:hAnsi="宋体" w:eastAsia="宋体"/>
          <w:sz w:val="24"/>
        </w:rPr>
        <w:t>秦一心，宿霞，孙竹兮主编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济南老街史话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秦一心，宿霞，孙竹兮主编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本书出售、求购地址：https://www.jiaokey.com/book/detail/11953308.html</w:t>
      </w:r>
    </w:p>
    <w:p>
      <w:r>
        <w:t>更多相关图书推荐：https://www.jiaokey.com</w:t>
      </w:r>
    </w:p>
    <w:p>
      <w:r>
        <w:t>秦一心，宿霞，孙竹兮主编 其他作品：https://www.jiaokey.com/tag/秦一心，宿霞，孙竹兮主编.html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关键词搜索：https://www.jiaokey.com/tag/济南老街史话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