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民外合璧  温州经济发展模式的创新</w:t>
      </w:r>
    </w:p>
    <w:p>
      <w:r>
        <w:rPr>
          <w:rFonts w:ascii="宋体" w:hAnsi="宋体" w:eastAsia="宋体"/>
          <w:sz w:val="24"/>
        </w:rPr>
        <w:t>曹国旗主编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53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民外合璧  温州经济发展模式的创新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私营企业-国际合作：经济合作-研究-温州市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本书出售、求购地址：https://www.jiaokey.com/book/detail/11953305.html</w:t>
      </w:r>
    </w:p>
    <w:p>
      <w:r>
        <w:t>更多相关图书推荐：https://www.jiaokey.com</w:t>
      </w:r>
    </w:p>
    <w:p>
      <w:r>
        <w:t>曹国旗主编 其他作品：https://www.jiaokey.com/tag/曹国旗主编.html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关键词搜索：https://www.jiaokey.com/tag/私营企业-国际合作：经济合作-研究-温州市.html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